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E16" w:rsidRPr="000534B0" w:rsidRDefault="00961024" w:rsidP="008B532B">
      <w:pPr>
        <w:pStyle w:val="Heading1"/>
        <w:bidi/>
        <w:ind w:left="720"/>
        <w:jc w:val="both"/>
        <w:rPr>
          <w:rFonts w:cs="B Nazanin"/>
          <w:sz w:val="32"/>
          <w:szCs w:val="32"/>
        </w:rPr>
      </w:pPr>
      <w:r>
        <w:rPr>
          <w:rFonts w:cs="B Nazanin"/>
          <w:sz w:val="32"/>
          <w:szCs w:val="32"/>
        </w:rPr>
        <w:t xml:space="preserve">                                          </w:t>
      </w:r>
      <w:r w:rsidR="00227F1B" w:rsidRPr="000534B0">
        <w:rPr>
          <w:rFonts w:cs="B Nazanin"/>
          <w:sz w:val="32"/>
          <w:szCs w:val="32"/>
          <w:rtl/>
        </w:rPr>
        <w:t>معاونت</w:t>
      </w:r>
      <w:r w:rsidR="00227F1B" w:rsidRPr="000534B0">
        <w:rPr>
          <w:rFonts w:cs="B Nazanin"/>
          <w:sz w:val="32"/>
          <w:szCs w:val="32"/>
        </w:rPr>
        <w:t xml:space="preserve"> </w:t>
      </w:r>
      <w:r w:rsidR="00227F1B" w:rsidRPr="000534B0">
        <w:rPr>
          <w:rFonts w:cs="B Nazanin"/>
          <w:sz w:val="32"/>
          <w:szCs w:val="32"/>
          <w:rtl/>
        </w:rPr>
        <w:t>غذا</w:t>
      </w:r>
      <w:r w:rsidR="00227F1B" w:rsidRPr="000534B0">
        <w:rPr>
          <w:rFonts w:cs="B Nazanin"/>
          <w:sz w:val="32"/>
          <w:szCs w:val="32"/>
        </w:rPr>
        <w:t xml:space="preserve"> </w:t>
      </w:r>
      <w:r w:rsidR="00227F1B" w:rsidRPr="000534B0">
        <w:rPr>
          <w:rFonts w:cs="B Nazanin"/>
          <w:sz w:val="32"/>
          <w:szCs w:val="32"/>
          <w:rtl/>
        </w:rPr>
        <w:t>و</w:t>
      </w:r>
      <w:r w:rsidR="00227F1B" w:rsidRPr="000534B0">
        <w:rPr>
          <w:rFonts w:cs="B Nazanin"/>
          <w:sz w:val="32"/>
          <w:szCs w:val="32"/>
        </w:rPr>
        <w:t xml:space="preserve"> </w:t>
      </w:r>
      <w:r w:rsidR="00227F1B" w:rsidRPr="000534B0">
        <w:rPr>
          <w:rFonts w:cs="B Nazanin"/>
          <w:sz w:val="32"/>
          <w:szCs w:val="32"/>
          <w:rtl/>
        </w:rPr>
        <w:t>دارو</w:t>
      </w:r>
    </w:p>
    <w:p w:rsidR="00F221D6" w:rsidRPr="008B532B" w:rsidRDefault="000534B0" w:rsidP="008B532B">
      <w:pPr>
        <w:bidi/>
        <w:jc w:val="both"/>
        <w:rPr>
          <w:rFonts w:cs="Cambria"/>
          <w:b/>
          <w:bCs/>
          <w:sz w:val="24"/>
          <w:szCs w:val="24"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</w:t>
      </w:r>
      <w:r w:rsidR="008B532B">
        <w:rPr>
          <w:rFonts w:hint="cs"/>
          <w:rtl/>
          <w:lang w:bidi="fa-IR"/>
        </w:rPr>
        <w:t xml:space="preserve">" </w:t>
      </w:r>
      <w:r w:rsidR="008B532B">
        <w:rPr>
          <w:rFonts w:cs="B Nazanin" w:hint="cs"/>
          <w:b/>
          <w:bCs/>
          <w:sz w:val="24"/>
          <w:szCs w:val="24"/>
          <w:rtl/>
          <w:lang w:bidi="fa-IR"/>
        </w:rPr>
        <w:t>واحد نظارت و پایش</w:t>
      </w:r>
      <w:r w:rsidR="008B532B">
        <w:rPr>
          <w:rFonts w:cs="Cambria" w:hint="cs"/>
          <w:b/>
          <w:bCs/>
          <w:sz w:val="24"/>
          <w:szCs w:val="24"/>
          <w:rtl/>
          <w:lang w:bidi="fa-IR"/>
        </w:rPr>
        <w:t>"</w:t>
      </w:r>
    </w:p>
    <w:p w:rsidR="00F221D6" w:rsidRDefault="00F221D6" w:rsidP="008B532B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نام بیمارستان :                                                                                   آدرس بیمارستان: </w:t>
      </w:r>
    </w:p>
    <w:p w:rsidR="00F221D6" w:rsidRDefault="00F221D6" w:rsidP="008B532B">
      <w:pPr>
        <w:bidi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شماره تلفن( حتی الامکان شماره مستقیم رابط </w:t>
      </w:r>
      <w:r>
        <w:rPr>
          <w:rFonts w:cs="B Nazanin"/>
          <w:lang w:bidi="fa-IR"/>
        </w:rPr>
        <w:t>ADR</w:t>
      </w:r>
      <w:r>
        <w:rPr>
          <w:rFonts w:cs="B Nazanin" w:hint="cs"/>
          <w:rtl/>
          <w:lang w:bidi="fa-IR"/>
        </w:rPr>
        <w:t xml:space="preserve">) :                       </w:t>
      </w:r>
      <w:r w:rsidR="00AD799A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        شماره فکس: </w:t>
      </w:r>
    </w:p>
    <w:p w:rsidR="009641F3" w:rsidRDefault="009641F3" w:rsidP="008B532B">
      <w:pPr>
        <w:bidi/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9630" w:type="dxa"/>
        <w:tblInd w:w="-522" w:type="dxa"/>
        <w:tblLook w:val="04A0" w:firstRow="1" w:lastRow="0" w:firstColumn="1" w:lastColumn="0" w:noHBand="0" w:noVBand="1"/>
      </w:tblPr>
      <w:tblGrid>
        <w:gridCol w:w="2418"/>
        <w:gridCol w:w="1864"/>
        <w:gridCol w:w="1790"/>
        <w:gridCol w:w="1716"/>
        <w:gridCol w:w="1842"/>
      </w:tblGrid>
      <w:tr w:rsidR="00F221D6" w:rsidTr="008B532B">
        <w:trPr>
          <w:trHeight w:val="530"/>
        </w:trPr>
        <w:tc>
          <w:tcPr>
            <w:tcW w:w="2418" w:type="dxa"/>
          </w:tcPr>
          <w:p w:rsidR="00F221D6" w:rsidRPr="008B532B" w:rsidRDefault="00F221D6" w:rsidP="008B532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B532B">
              <w:rPr>
                <w:rFonts w:cs="B Nazanin" w:hint="cs"/>
                <w:rtl/>
                <w:lang w:bidi="fa-IR"/>
              </w:rPr>
              <w:t xml:space="preserve">نام و نام خانوادگی نماینده </w:t>
            </w:r>
            <w:r w:rsidRPr="008B532B">
              <w:rPr>
                <w:rFonts w:cs="B Nazanin"/>
                <w:lang w:bidi="fa-IR"/>
              </w:rPr>
              <w:t>ADR</w:t>
            </w:r>
            <w:r w:rsidRPr="008B532B">
              <w:rPr>
                <w:rFonts w:cs="B Nazanin" w:hint="cs"/>
                <w:rtl/>
                <w:lang w:bidi="fa-IR"/>
              </w:rPr>
              <w:t xml:space="preserve"> :</w:t>
            </w:r>
          </w:p>
        </w:tc>
        <w:tc>
          <w:tcPr>
            <w:tcW w:w="1864" w:type="dxa"/>
          </w:tcPr>
          <w:p w:rsidR="00F221D6" w:rsidRPr="008B532B" w:rsidRDefault="00F221D6" w:rsidP="008B532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B532B">
              <w:rPr>
                <w:rFonts w:cs="B Nazanin" w:hint="cs"/>
                <w:rtl/>
                <w:lang w:bidi="fa-IR"/>
              </w:rPr>
              <w:t xml:space="preserve">مدرک تحصیلی نماینده </w:t>
            </w:r>
            <w:r w:rsidRPr="008B532B">
              <w:rPr>
                <w:rFonts w:cs="B Nazanin"/>
                <w:lang w:bidi="fa-IR"/>
              </w:rPr>
              <w:t>ADR</w:t>
            </w:r>
            <w:r w:rsidRPr="008B532B">
              <w:rPr>
                <w:rFonts w:cs="B Nazanin" w:hint="cs"/>
                <w:rtl/>
                <w:lang w:bidi="fa-IR"/>
              </w:rPr>
              <w:t xml:space="preserve"> :</w:t>
            </w:r>
          </w:p>
        </w:tc>
        <w:tc>
          <w:tcPr>
            <w:tcW w:w="1790" w:type="dxa"/>
          </w:tcPr>
          <w:p w:rsidR="00F221D6" w:rsidRPr="008B532B" w:rsidRDefault="00F221D6" w:rsidP="008B532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B532B">
              <w:rPr>
                <w:rFonts w:cs="B Nazanin" w:hint="cs"/>
                <w:rtl/>
                <w:lang w:bidi="fa-IR"/>
              </w:rPr>
              <w:t>شماره همراه:</w:t>
            </w:r>
          </w:p>
        </w:tc>
        <w:tc>
          <w:tcPr>
            <w:tcW w:w="1716" w:type="dxa"/>
          </w:tcPr>
          <w:p w:rsidR="00F221D6" w:rsidRPr="008B532B" w:rsidRDefault="00F221D6" w:rsidP="008B532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B532B">
              <w:rPr>
                <w:rFonts w:cs="B Nazanin" w:hint="cs"/>
                <w:rtl/>
                <w:lang w:bidi="fa-IR"/>
              </w:rPr>
              <w:t>شماره نظام پزشکی :</w:t>
            </w:r>
          </w:p>
        </w:tc>
        <w:tc>
          <w:tcPr>
            <w:tcW w:w="1842" w:type="dxa"/>
          </w:tcPr>
          <w:p w:rsidR="00F221D6" w:rsidRPr="008B532B" w:rsidRDefault="00F221D6" w:rsidP="008B532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B532B">
              <w:rPr>
                <w:rFonts w:cs="B Nazanin" w:hint="cs"/>
                <w:rtl/>
                <w:lang w:bidi="fa-IR"/>
              </w:rPr>
              <w:t>آدرس پست الکترونیک:</w:t>
            </w:r>
          </w:p>
        </w:tc>
      </w:tr>
      <w:tr w:rsidR="00F221D6" w:rsidTr="008B532B">
        <w:trPr>
          <w:trHeight w:val="467"/>
        </w:trPr>
        <w:tc>
          <w:tcPr>
            <w:tcW w:w="2418" w:type="dxa"/>
          </w:tcPr>
          <w:p w:rsidR="00F221D6" w:rsidRDefault="00F221D6" w:rsidP="008B532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64" w:type="dxa"/>
          </w:tcPr>
          <w:p w:rsidR="00F221D6" w:rsidRDefault="00F221D6" w:rsidP="008B532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90" w:type="dxa"/>
          </w:tcPr>
          <w:p w:rsidR="00F221D6" w:rsidRDefault="00F221D6" w:rsidP="008B532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16" w:type="dxa"/>
          </w:tcPr>
          <w:p w:rsidR="00F221D6" w:rsidRDefault="00F221D6" w:rsidP="008B532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42" w:type="dxa"/>
          </w:tcPr>
          <w:p w:rsidR="00F221D6" w:rsidRDefault="00F221D6" w:rsidP="008B532B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6D6ADC" w:rsidRPr="00F221D6" w:rsidRDefault="006D6ADC" w:rsidP="008B532B">
      <w:pPr>
        <w:bidi/>
        <w:jc w:val="both"/>
        <w:rPr>
          <w:rFonts w:cs="B Nazanin"/>
          <w:rtl/>
          <w:lang w:bidi="fa-IR"/>
        </w:rPr>
      </w:pPr>
    </w:p>
    <w:tbl>
      <w:tblPr>
        <w:tblStyle w:val="TableGrid"/>
        <w:tblW w:w="9630" w:type="dxa"/>
        <w:tblInd w:w="-450" w:type="dxa"/>
        <w:tblLook w:val="04A0" w:firstRow="1" w:lastRow="0" w:firstColumn="1" w:lastColumn="0" w:noHBand="0" w:noVBand="1"/>
      </w:tblPr>
      <w:tblGrid>
        <w:gridCol w:w="3931"/>
        <w:gridCol w:w="5699"/>
      </w:tblGrid>
      <w:tr w:rsidR="00AC7FC1" w:rsidRPr="00F221D6" w:rsidTr="00F06803">
        <w:trPr>
          <w:trHeight w:val="605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FC1" w:rsidRPr="008B532B" w:rsidRDefault="00AC7FC1" w:rsidP="008B532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D799A" w:rsidRPr="00F221D6" w:rsidTr="00F06803">
        <w:trPr>
          <w:trHeight w:val="80"/>
        </w:trPr>
        <w:tc>
          <w:tcPr>
            <w:tcW w:w="9630" w:type="dxa"/>
            <w:gridSpan w:val="2"/>
            <w:tcBorders>
              <w:top w:val="nil"/>
              <w:left w:val="nil"/>
              <w:right w:val="nil"/>
            </w:tcBorders>
          </w:tcPr>
          <w:p w:rsidR="00AD799A" w:rsidRPr="008B532B" w:rsidRDefault="00AD799A" w:rsidP="008B532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71032" w:rsidRPr="00F221D6" w:rsidTr="00F06803">
        <w:trPr>
          <w:trHeight w:val="890"/>
        </w:trPr>
        <w:tc>
          <w:tcPr>
            <w:tcW w:w="3931" w:type="dxa"/>
          </w:tcPr>
          <w:p w:rsidR="00871032" w:rsidRPr="008B532B" w:rsidRDefault="00871032" w:rsidP="008B532B">
            <w:pPr>
              <w:bidi/>
              <w:jc w:val="both"/>
              <w:rPr>
                <w:rFonts w:cs="B Nazanin"/>
                <w:rtl/>
              </w:rPr>
            </w:pPr>
            <w:r w:rsidRPr="008B532B">
              <w:rPr>
                <w:rFonts w:cs="B Nazanin"/>
                <w:rtl/>
              </w:rPr>
              <w:t xml:space="preserve">             </w:t>
            </w:r>
            <w:r w:rsidRPr="008B532B">
              <w:rPr>
                <w:rFonts w:cs="B Nazanin" w:hint="cs"/>
                <w:rtl/>
              </w:rPr>
              <w:t>بله</w:t>
            </w:r>
            <w:r w:rsidRPr="008B532B">
              <w:rPr>
                <w:rFonts w:cs="B Nazanin"/>
                <w:rtl/>
              </w:rPr>
              <w:t xml:space="preserve">                         </w:t>
            </w:r>
            <w:r w:rsidRPr="008B532B">
              <w:rPr>
                <w:rFonts w:cs="B Nazanin" w:hint="cs"/>
                <w:rtl/>
              </w:rPr>
              <w:t>خیر</w:t>
            </w:r>
          </w:p>
        </w:tc>
        <w:tc>
          <w:tcPr>
            <w:tcW w:w="5699" w:type="dxa"/>
          </w:tcPr>
          <w:p w:rsidR="00871032" w:rsidRPr="008B532B" w:rsidRDefault="00871032" w:rsidP="00E53B0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B532B">
              <w:rPr>
                <w:rFonts w:cs="B Nazanin" w:hint="cs"/>
                <w:rtl/>
                <w:lang w:bidi="fa-IR"/>
              </w:rPr>
              <w:t>آیا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="00E53B02">
              <w:rPr>
                <w:rFonts w:cs="B Nazanin" w:hint="cs"/>
                <w:rtl/>
                <w:lang w:bidi="fa-IR"/>
              </w:rPr>
              <w:t xml:space="preserve">مکانیزم </w:t>
            </w:r>
            <w:r w:rsidRPr="008B532B">
              <w:rPr>
                <w:rFonts w:cs="B Nazanin" w:hint="cs"/>
                <w:rtl/>
                <w:lang w:bidi="fa-IR"/>
              </w:rPr>
              <w:t>موثری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برای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تبادل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اطلاعات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بین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نماینده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/>
                <w:lang w:bidi="fa-IR"/>
              </w:rPr>
              <w:t>ADR</w:t>
            </w:r>
            <w:r w:rsidRPr="008B532B">
              <w:rPr>
                <w:rFonts w:cs="B Nazanin"/>
                <w:rtl/>
                <w:lang w:bidi="fa-IR"/>
              </w:rPr>
              <w:t xml:space="preserve">  </w:t>
            </w:r>
            <w:r w:rsidRPr="008B532B">
              <w:rPr>
                <w:rFonts w:cs="B Nazanin" w:hint="cs"/>
                <w:rtl/>
                <w:lang w:bidi="fa-IR"/>
              </w:rPr>
              <w:t>و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سایر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بخش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ها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وجود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دارد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؟</w:t>
            </w:r>
          </w:p>
        </w:tc>
      </w:tr>
      <w:tr w:rsidR="00871032" w:rsidRPr="00F221D6" w:rsidTr="00F06803">
        <w:trPr>
          <w:trHeight w:val="890"/>
        </w:trPr>
        <w:tc>
          <w:tcPr>
            <w:tcW w:w="3931" w:type="dxa"/>
          </w:tcPr>
          <w:p w:rsidR="00871032" w:rsidRPr="008B532B" w:rsidRDefault="00871032" w:rsidP="008B532B">
            <w:pPr>
              <w:bidi/>
              <w:jc w:val="both"/>
              <w:rPr>
                <w:rFonts w:cs="B Nazanin"/>
                <w:rtl/>
              </w:rPr>
            </w:pPr>
            <w:r w:rsidRPr="008B532B">
              <w:rPr>
                <w:rFonts w:cs="B Nazanin"/>
                <w:rtl/>
              </w:rPr>
              <w:t xml:space="preserve">             </w:t>
            </w:r>
            <w:r w:rsidRPr="008B532B">
              <w:rPr>
                <w:rFonts w:cs="B Nazanin" w:hint="cs"/>
                <w:rtl/>
              </w:rPr>
              <w:t>بله</w:t>
            </w:r>
            <w:r w:rsidRPr="008B532B">
              <w:rPr>
                <w:rFonts w:cs="B Nazanin"/>
                <w:rtl/>
              </w:rPr>
              <w:t xml:space="preserve">                         </w:t>
            </w:r>
            <w:r w:rsidRPr="008B532B">
              <w:rPr>
                <w:rFonts w:cs="B Nazanin" w:hint="cs"/>
                <w:rtl/>
              </w:rPr>
              <w:t>خیر</w:t>
            </w:r>
          </w:p>
        </w:tc>
        <w:tc>
          <w:tcPr>
            <w:tcW w:w="5699" w:type="dxa"/>
          </w:tcPr>
          <w:p w:rsidR="00871032" w:rsidRPr="008B532B" w:rsidRDefault="000534B0" w:rsidP="008B532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B532B">
              <w:rPr>
                <w:rFonts w:cs="B Nazanin" w:hint="cs"/>
                <w:rtl/>
                <w:lang w:bidi="fa-IR"/>
              </w:rPr>
              <w:t xml:space="preserve">آیا </w:t>
            </w:r>
            <w:r w:rsidR="00871032" w:rsidRPr="008B532B">
              <w:rPr>
                <w:rFonts w:cs="B Nazanin" w:hint="cs"/>
                <w:rtl/>
                <w:lang w:bidi="fa-IR"/>
              </w:rPr>
              <w:t>کیفیت</w:t>
            </w:r>
            <w:r w:rsidR="00871032" w:rsidRPr="008B532B">
              <w:rPr>
                <w:rFonts w:cs="B Nazanin"/>
                <w:rtl/>
                <w:lang w:bidi="fa-IR"/>
              </w:rPr>
              <w:t xml:space="preserve"> </w:t>
            </w:r>
            <w:r w:rsidR="00871032" w:rsidRPr="008B532B">
              <w:rPr>
                <w:rFonts w:cs="B Nazanin" w:hint="cs"/>
                <w:rtl/>
                <w:lang w:bidi="fa-IR"/>
              </w:rPr>
              <w:t>گزارش</w:t>
            </w:r>
            <w:r w:rsidR="00871032" w:rsidRPr="008B532B">
              <w:rPr>
                <w:rFonts w:cs="B Nazanin"/>
                <w:rtl/>
                <w:lang w:bidi="fa-IR"/>
              </w:rPr>
              <w:t xml:space="preserve"> </w:t>
            </w:r>
            <w:r w:rsidR="00871032" w:rsidRPr="008B532B">
              <w:rPr>
                <w:rFonts w:cs="B Nazanin" w:hint="cs"/>
                <w:rtl/>
                <w:lang w:bidi="fa-IR"/>
              </w:rPr>
              <w:t>های</w:t>
            </w:r>
            <w:r w:rsidR="00871032" w:rsidRPr="008B532B">
              <w:rPr>
                <w:rFonts w:cs="B Nazanin"/>
                <w:rtl/>
                <w:lang w:bidi="fa-IR"/>
              </w:rPr>
              <w:t xml:space="preserve"> </w:t>
            </w:r>
            <w:r w:rsidR="00871032" w:rsidRPr="008B532B">
              <w:rPr>
                <w:rFonts w:cs="B Nazanin"/>
                <w:lang w:bidi="fa-IR"/>
              </w:rPr>
              <w:t>ADR</w:t>
            </w:r>
            <w:r w:rsidR="00871032" w:rsidRPr="008B532B">
              <w:rPr>
                <w:rFonts w:cs="B Nazanin"/>
                <w:rtl/>
                <w:lang w:bidi="fa-IR"/>
              </w:rPr>
              <w:t xml:space="preserve">  </w:t>
            </w:r>
            <w:r w:rsidR="00871032" w:rsidRPr="008B532B">
              <w:rPr>
                <w:rFonts w:cs="B Nazanin" w:hint="cs"/>
                <w:rtl/>
                <w:lang w:bidi="fa-IR"/>
              </w:rPr>
              <w:t>ارائه</w:t>
            </w:r>
            <w:r w:rsidR="00871032" w:rsidRPr="008B532B">
              <w:rPr>
                <w:rFonts w:cs="B Nazanin"/>
                <w:rtl/>
                <w:lang w:bidi="fa-IR"/>
              </w:rPr>
              <w:t xml:space="preserve"> </w:t>
            </w:r>
            <w:r w:rsidR="00871032" w:rsidRPr="008B532B">
              <w:rPr>
                <w:rFonts w:cs="B Nazanin" w:hint="cs"/>
                <w:rtl/>
                <w:lang w:bidi="fa-IR"/>
              </w:rPr>
              <w:t>شده،</w:t>
            </w:r>
            <w:r w:rsidR="00871032" w:rsidRPr="008B532B">
              <w:rPr>
                <w:rFonts w:cs="B Nazanin"/>
                <w:rtl/>
                <w:lang w:bidi="fa-IR"/>
              </w:rPr>
              <w:t xml:space="preserve"> </w:t>
            </w:r>
            <w:r w:rsidR="00871032" w:rsidRPr="008B532B">
              <w:rPr>
                <w:rFonts w:cs="B Nazanin" w:hint="cs"/>
                <w:rtl/>
                <w:lang w:bidi="fa-IR"/>
              </w:rPr>
              <w:t>توسط</w:t>
            </w:r>
            <w:r w:rsidR="00871032" w:rsidRPr="008B532B">
              <w:rPr>
                <w:rFonts w:cs="B Nazanin"/>
                <w:rtl/>
                <w:lang w:bidi="fa-IR"/>
              </w:rPr>
              <w:t xml:space="preserve"> </w:t>
            </w:r>
            <w:r w:rsidR="00871032" w:rsidRPr="008B532B">
              <w:rPr>
                <w:rFonts w:cs="B Nazanin" w:hint="cs"/>
                <w:rtl/>
                <w:lang w:bidi="fa-IR"/>
              </w:rPr>
              <w:t>نمایندگان</w:t>
            </w:r>
            <w:r w:rsidR="00871032" w:rsidRPr="008B532B">
              <w:rPr>
                <w:rFonts w:cs="B Nazanin"/>
                <w:rtl/>
                <w:lang w:bidi="fa-IR"/>
              </w:rPr>
              <w:t xml:space="preserve"> </w:t>
            </w:r>
            <w:r w:rsidR="00871032" w:rsidRPr="008B532B">
              <w:rPr>
                <w:rFonts w:cs="B Nazanin" w:hint="cs"/>
                <w:rtl/>
                <w:lang w:bidi="fa-IR"/>
              </w:rPr>
              <w:t>به</w:t>
            </w:r>
            <w:r w:rsidR="00871032" w:rsidRPr="008B532B">
              <w:rPr>
                <w:rFonts w:cs="B Nazanin"/>
                <w:rtl/>
                <w:lang w:bidi="fa-IR"/>
              </w:rPr>
              <w:t xml:space="preserve"> </w:t>
            </w:r>
            <w:r w:rsidR="00871032" w:rsidRPr="008B532B">
              <w:rPr>
                <w:rFonts w:cs="B Nazanin" w:hint="cs"/>
                <w:rtl/>
                <w:lang w:bidi="fa-IR"/>
              </w:rPr>
              <w:t>طور</w:t>
            </w:r>
            <w:r w:rsidR="00871032" w:rsidRPr="008B532B">
              <w:rPr>
                <w:rFonts w:cs="B Nazanin"/>
                <w:rtl/>
                <w:lang w:bidi="fa-IR"/>
              </w:rPr>
              <w:t xml:space="preserve"> </w:t>
            </w:r>
            <w:r w:rsidR="00871032" w:rsidRPr="008B532B">
              <w:rPr>
                <w:rFonts w:cs="B Nazanin" w:hint="cs"/>
                <w:rtl/>
                <w:lang w:bidi="fa-IR"/>
              </w:rPr>
              <w:t>منظم</w:t>
            </w:r>
            <w:r w:rsidR="00871032" w:rsidRPr="008B532B">
              <w:rPr>
                <w:rFonts w:cs="B Nazanin"/>
                <w:rtl/>
                <w:lang w:bidi="fa-IR"/>
              </w:rPr>
              <w:t xml:space="preserve"> </w:t>
            </w:r>
            <w:r w:rsidR="00871032" w:rsidRPr="008B532B">
              <w:rPr>
                <w:rFonts w:cs="B Nazanin" w:hint="cs"/>
                <w:rtl/>
                <w:lang w:bidi="fa-IR"/>
              </w:rPr>
              <w:t>ارزیابی</w:t>
            </w:r>
            <w:r w:rsidR="00871032" w:rsidRPr="008B532B">
              <w:rPr>
                <w:rFonts w:cs="B Nazanin"/>
                <w:rtl/>
                <w:lang w:bidi="fa-IR"/>
              </w:rPr>
              <w:t xml:space="preserve"> </w:t>
            </w:r>
            <w:r w:rsidR="00871032" w:rsidRPr="008B532B">
              <w:rPr>
                <w:rFonts w:cs="B Nazanin" w:hint="cs"/>
                <w:rtl/>
                <w:lang w:bidi="fa-IR"/>
              </w:rPr>
              <w:t>می</w:t>
            </w:r>
            <w:r w:rsidR="00871032" w:rsidRPr="008B532B">
              <w:rPr>
                <w:rFonts w:cs="B Nazanin"/>
                <w:rtl/>
                <w:lang w:bidi="fa-IR"/>
              </w:rPr>
              <w:t xml:space="preserve"> </w:t>
            </w:r>
            <w:r w:rsidR="00871032" w:rsidRPr="008B532B">
              <w:rPr>
                <w:rFonts w:cs="B Nazanin" w:hint="cs"/>
                <w:rtl/>
                <w:lang w:bidi="fa-IR"/>
              </w:rPr>
              <w:t>شود</w:t>
            </w:r>
            <w:r w:rsidR="00871032" w:rsidRPr="008B532B">
              <w:rPr>
                <w:rFonts w:cs="B Nazanin"/>
                <w:rtl/>
                <w:lang w:bidi="fa-IR"/>
              </w:rPr>
              <w:t xml:space="preserve"> </w:t>
            </w:r>
            <w:r w:rsidR="00871032" w:rsidRPr="008B532B">
              <w:rPr>
                <w:rFonts w:cs="B Nazanin" w:hint="cs"/>
                <w:rtl/>
                <w:lang w:bidi="fa-IR"/>
              </w:rPr>
              <w:t>؟</w:t>
            </w:r>
            <w:bookmarkStart w:id="0" w:name="_GoBack"/>
            <w:bookmarkEnd w:id="0"/>
          </w:p>
        </w:tc>
      </w:tr>
      <w:tr w:rsidR="00871032" w:rsidRPr="00F221D6" w:rsidTr="00F06803">
        <w:trPr>
          <w:trHeight w:val="890"/>
        </w:trPr>
        <w:tc>
          <w:tcPr>
            <w:tcW w:w="3931" w:type="dxa"/>
          </w:tcPr>
          <w:p w:rsidR="00871032" w:rsidRPr="008B532B" w:rsidRDefault="00871032" w:rsidP="008B532B">
            <w:pPr>
              <w:bidi/>
              <w:jc w:val="both"/>
              <w:rPr>
                <w:rFonts w:cs="B Nazanin"/>
                <w:rtl/>
              </w:rPr>
            </w:pPr>
            <w:r w:rsidRPr="008B532B">
              <w:rPr>
                <w:rFonts w:cs="B Nazanin"/>
                <w:rtl/>
              </w:rPr>
              <w:t xml:space="preserve">             </w:t>
            </w:r>
            <w:r w:rsidRPr="008B532B">
              <w:rPr>
                <w:rFonts w:cs="B Nazanin" w:hint="cs"/>
                <w:rtl/>
              </w:rPr>
              <w:t>بله</w:t>
            </w:r>
            <w:r w:rsidRPr="008B532B">
              <w:rPr>
                <w:rFonts w:cs="B Nazanin"/>
                <w:rtl/>
              </w:rPr>
              <w:t xml:space="preserve">                         </w:t>
            </w:r>
            <w:r w:rsidRPr="008B532B">
              <w:rPr>
                <w:rFonts w:cs="B Nazanin" w:hint="cs"/>
                <w:rtl/>
              </w:rPr>
              <w:t>خیر</w:t>
            </w:r>
          </w:p>
        </w:tc>
        <w:tc>
          <w:tcPr>
            <w:tcW w:w="5699" w:type="dxa"/>
          </w:tcPr>
          <w:p w:rsidR="00871032" w:rsidRPr="008B532B" w:rsidRDefault="00871032" w:rsidP="008B532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B532B">
              <w:rPr>
                <w:rFonts w:cs="B Nazanin" w:hint="cs"/>
                <w:rtl/>
                <w:lang w:bidi="fa-IR"/>
              </w:rPr>
              <w:t>آیا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آرشیوی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از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گزارشات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/>
                <w:lang w:bidi="fa-IR"/>
              </w:rPr>
              <w:t>ADR</w:t>
            </w:r>
            <w:r w:rsidRPr="008B532B">
              <w:rPr>
                <w:rFonts w:cs="B Nazanin"/>
                <w:rtl/>
                <w:lang w:bidi="fa-IR"/>
              </w:rPr>
              <w:t xml:space="preserve">  </w:t>
            </w:r>
            <w:r w:rsidRPr="008B532B">
              <w:rPr>
                <w:rFonts w:cs="B Nazanin" w:hint="cs"/>
                <w:rtl/>
                <w:lang w:bidi="fa-IR"/>
              </w:rPr>
              <w:t>ارسالی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در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بیمارستان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="00BA455C">
              <w:rPr>
                <w:rFonts w:cs="B Nazanin" w:hint="cs"/>
                <w:rtl/>
                <w:lang w:bidi="fa-IR"/>
              </w:rPr>
              <w:t>وج</w:t>
            </w:r>
            <w:r w:rsidRPr="008B532B">
              <w:rPr>
                <w:rFonts w:cs="B Nazanin" w:hint="cs"/>
                <w:rtl/>
                <w:lang w:bidi="fa-IR"/>
              </w:rPr>
              <w:t>ود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دارد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؟</w:t>
            </w:r>
          </w:p>
        </w:tc>
      </w:tr>
      <w:tr w:rsidR="0008045B" w:rsidRPr="00F221D6" w:rsidTr="00F06803">
        <w:trPr>
          <w:trHeight w:val="890"/>
        </w:trPr>
        <w:tc>
          <w:tcPr>
            <w:tcW w:w="3931" w:type="dxa"/>
          </w:tcPr>
          <w:p w:rsidR="0008045B" w:rsidRPr="008B532B" w:rsidRDefault="0008045B" w:rsidP="008B532B">
            <w:pPr>
              <w:bidi/>
              <w:jc w:val="both"/>
              <w:rPr>
                <w:rFonts w:cs="B Nazanin"/>
                <w:rtl/>
              </w:rPr>
            </w:pPr>
            <w:r w:rsidRPr="008B532B">
              <w:rPr>
                <w:rFonts w:cs="B Nazanin"/>
                <w:rtl/>
              </w:rPr>
              <w:t xml:space="preserve">             </w:t>
            </w:r>
            <w:r w:rsidRPr="008B532B">
              <w:rPr>
                <w:rFonts w:cs="B Nazanin" w:hint="cs"/>
                <w:rtl/>
              </w:rPr>
              <w:t>بله</w:t>
            </w:r>
            <w:r w:rsidRPr="008B532B">
              <w:rPr>
                <w:rFonts w:cs="B Nazanin"/>
                <w:rtl/>
              </w:rPr>
              <w:t xml:space="preserve">                         </w:t>
            </w:r>
            <w:r w:rsidRPr="008B532B">
              <w:rPr>
                <w:rFonts w:cs="B Nazanin" w:hint="cs"/>
                <w:rtl/>
              </w:rPr>
              <w:t>خیر</w:t>
            </w:r>
          </w:p>
        </w:tc>
        <w:tc>
          <w:tcPr>
            <w:tcW w:w="5699" w:type="dxa"/>
          </w:tcPr>
          <w:p w:rsidR="0008045B" w:rsidRPr="008B532B" w:rsidRDefault="0008045B" w:rsidP="008B532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B532B">
              <w:rPr>
                <w:rFonts w:cs="B Nazanin" w:hint="cs"/>
                <w:rtl/>
                <w:lang w:bidi="fa-IR"/>
              </w:rPr>
              <w:t>آیا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بعد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از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گزارش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/>
                <w:lang w:bidi="fa-IR"/>
              </w:rPr>
              <w:t>ADR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،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اقدامات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لازم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برای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پیگیری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و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مدیریت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آن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انجام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می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شود</w:t>
            </w:r>
            <w:r w:rsidRPr="008B532B">
              <w:rPr>
                <w:rFonts w:cs="B Nazanin"/>
                <w:rtl/>
                <w:lang w:bidi="fa-IR"/>
              </w:rPr>
              <w:t xml:space="preserve"> </w:t>
            </w:r>
            <w:r w:rsidRPr="008B532B">
              <w:rPr>
                <w:rFonts w:cs="B Nazanin" w:hint="cs"/>
                <w:rtl/>
                <w:lang w:bidi="fa-IR"/>
              </w:rPr>
              <w:t>؟</w:t>
            </w:r>
          </w:p>
        </w:tc>
      </w:tr>
      <w:tr w:rsidR="0008045B" w:rsidRPr="00F221D6" w:rsidTr="00F06803">
        <w:trPr>
          <w:trHeight w:val="890"/>
        </w:trPr>
        <w:tc>
          <w:tcPr>
            <w:tcW w:w="3931" w:type="dxa"/>
          </w:tcPr>
          <w:p w:rsidR="0008045B" w:rsidRPr="008B532B" w:rsidRDefault="0008045B" w:rsidP="008B532B">
            <w:pPr>
              <w:bidi/>
              <w:jc w:val="both"/>
              <w:rPr>
                <w:rFonts w:cs="B Nazanin"/>
                <w:rtl/>
              </w:rPr>
            </w:pPr>
            <w:r w:rsidRPr="008B532B">
              <w:rPr>
                <w:rFonts w:cs="B Nazanin"/>
                <w:rtl/>
              </w:rPr>
              <w:t xml:space="preserve">             </w:t>
            </w:r>
            <w:r w:rsidRPr="008B532B">
              <w:rPr>
                <w:rFonts w:cs="B Nazanin" w:hint="cs"/>
                <w:rtl/>
              </w:rPr>
              <w:t>بله</w:t>
            </w:r>
            <w:r w:rsidRPr="008B532B">
              <w:rPr>
                <w:rFonts w:cs="B Nazanin"/>
                <w:rtl/>
              </w:rPr>
              <w:t xml:space="preserve">                         </w:t>
            </w:r>
            <w:r w:rsidRPr="008B532B">
              <w:rPr>
                <w:rFonts w:cs="B Nazanin" w:hint="cs"/>
                <w:rtl/>
              </w:rPr>
              <w:t>خیر</w:t>
            </w:r>
          </w:p>
        </w:tc>
        <w:tc>
          <w:tcPr>
            <w:tcW w:w="5699" w:type="dxa"/>
          </w:tcPr>
          <w:p w:rsidR="0008045B" w:rsidRPr="008B532B" w:rsidRDefault="00F06803" w:rsidP="008B532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آیا گزارش های</w:t>
            </w:r>
            <w:r>
              <w:rPr>
                <w:rFonts w:cs="B Nazanin"/>
                <w:lang w:bidi="fa-IR"/>
              </w:rPr>
              <w:t>ADR</w:t>
            </w:r>
            <w:r w:rsidR="0008045B" w:rsidRPr="008B532B">
              <w:rPr>
                <w:rFonts w:cs="B Nazanin"/>
                <w:lang w:bidi="fa-IR"/>
              </w:rPr>
              <w:t xml:space="preserve"> </w:t>
            </w:r>
            <w:r w:rsidR="0008045B" w:rsidRPr="008B532B">
              <w:rPr>
                <w:rFonts w:cs="B Nazanin" w:hint="cs"/>
                <w:rtl/>
                <w:lang w:bidi="fa-IR"/>
              </w:rPr>
              <w:t xml:space="preserve"> منجر به تغییرات یا بهبود های ملموس در فرآیند های بیمارستانی شده است ؟ </w:t>
            </w:r>
          </w:p>
        </w:tc>
      </w:tr>
      <w:tr w:rsidR="002A2075" w:rsidRPr="00F221D6" w:rsidTr="00F06803">
        <w:trPr>
          <w:trHeight w:val="1440"/>
        </w:trPr>
        <w:tc>
          <w:tcPr>
            <w:tcW w:w="3931" w:type="dxa"/>
          </w:tcPr>
          <w:p w:rsidR="002A2075" w:rsidRPr="008B532B" w:rsidRDefault="00504854" w:rsidP="008B532B">
            <w:pPr>
              <w:bidi/>
              <w:jc w:val="both"/>
              <w:rPr>
                <w:rFonts w:cs="B Nazanin"/>
                <w:rtl/>
              </w:rPr>
            </w:pPr>
            <w:r w:rsidRPr="008B532B">
              <w:rPr>
                <w:rFonts w:cs="B Nazanin" w:hint="cs"/>
                <w:rtl/>
              </w:rPr>
              <w:t xml:space="preserve">          سال گذشته                سال جاری </w:t>
            </w:r>
          </w:p>
        </w:tc>
        <w:tc>
          <w:tcPr>
            <w:tcW w:w="5699" w:type="dxa"/>
          </w:tcPr>
          <w:p w:rsidR="002A2075" w:rsidRPr="008B532B" w:rsidRDefault="002A2075" w:rsidP="008B532B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B532B">
              <w:rPr>
                <w:rFonts w:cs="B Nazanin" w:hint="cs"/>
                <w:rtl/>
                <w:lang w:bidi="fa-IR"/>
              </w:rPr>
              <w:t xml:space="preserve">تعداد گزارش های </w:t>
            </w:r>
            <w:r w:rsidRPr="008B532B">
              <w:rPr>
                <w:rFonts w:cs="B Nazanin"/>
                <w:lang w:bidi="fa-IR"/>
              </w:rPr>
              <w:t xml:space="preserve">ADR </w:t>
            </w:r>
            <w:r w:rsidRPr="008B532B">
              <w:rPr>
                <w:rFonts w:cs="B Nazanin" w:hint="cs"/>
                <w:rtl/>
                <w:lang w:bidi="fa-IR"/>
              </w:rPr>
              <w:t xml:space="preserve"> ارسالی توسط </w:t>
            </w:r>
            <w:r w:rsidR="00504854" w:rsidRPr="008B532B">
              <w:rPr>
                <w:rFonts w:cs="B Nazanin" w:hint="cs"/>
                <w:rtl/>
                <w:lang w:bidi="fa-IR"/>
              </w:rPr>
              <w:t>رابط</w:t>
            </w:r>
            <w:r w:rsidRPr="008B532B">
              <w:rPr>
                <w:rFonts w:cs="B Nazanin" w:hint="cs"/>
                <w:rtl/>
                <w:lang w:bidi="fa-IR"/>
              </w:rPr>
              <w:t xml:space="preserve"> </w:t>
            </w:r>
            <w:r w:rsidRPr="008B532B">
              <w:rPr>
                <w:rFonts w:cs="B Nazanin"/>
                <w:lang w:bidi="fa-IR"/>
              </w:rPr>
              <w:t xml:space="preserve">ADR </w:t>
            </w:r>
            <w:r w:rsidRPr="008B532B">
              <w:rPr>
                <w:rFonts w:cs="B Nazanin" w:hint="cs"/>
                <w:rtl/>
                <w:lang w:bidi="fa-IR"/>
              </w:rPr>
              <w:t xml:space="preserve"> </w:t>
            </w:r>
            <w:r w:rsidR="00504854" w:rsidRPr="008B532B">
              <w:rPr>
                <w:rFonts w:cs="B Nazanin" w:hint="cs"/>
                <w:rtl/>
                <w:lang w:bidi="fa-IR"/>
              </w:rPr>
              <w:t xml:space="preserve">بیمارستان در هر سال : </w:t>
            </w:r>
          </w:p>
          <w:p w:rsidR="00504854" w:rsidRPr="008B532B" w:rsidRDefault="00504854" w:rsidP="008B532B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lang w:bidi="fa-IR"/>
              </w:rPr>
            </w:pPr>
            <w:r w:rsidRPr="008B532B">
              <w:rPr>
                <w:rFonts w:cs="B Nazanin" w:hint="cs"/>
                <w:rtl/>
                <w:lang w:bidi="fa-IR"/>
              </w:rPr>
              <w:t xml:space="preserve">عوارض دارویی </w:t>
            </w:r>
          </w:p>
          <w:p w:rsidR="008B532B" w:rsidRPr="008B532B" w:rsidRDefault="00504854" w:rsidP="008B532B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lang w:bidi="fa-IR"/>
              </w:rPr>
            </w:pPr>
            <w:r w:rsidRPr="008B532B">
              <w:rPr>
                <w:rFonts w:cs="B Nazanin" w:hint="cs"/>
                <w:rtl/>
                <w:lang w:bidi="fa-IR"/>
              </w:rPr>
              <w:t xml:space="preserve">اشتباهات داروپزشکی </w:t>
            </w:r>
          </w:p>
          <w:p w:rsidR="00504854" w:rsidRPr="008B532B" w:rsidRDefault="00504854" w:rsidP="008B532B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8B532B">
              <w:rPr>
                <w:rFonts w:cs="B Nazanin" w:hint="cs"/>
                <w:rtl/>
                <w:lang w:bidi="fa-IR"/>
              </w:rPr>
              <w:t xml:space="preserve">عدم اثربخشی </w:t>
            </w:r>
          </w:p>
        </w:tc>
      </w:tr>
      <w:tr w:rsidR="008F0E16" w:rsidRPr="00F221D6" w:rsidTr="00F06803">
        <w:trPr>
          <w:trHeight w:val="800"/>
        </w:trPr>
        <w:tc>
          <w:tcPr>
            <w:tcW w:w="3931" w:type="dxa"/>
          </w:tcPr>
          <w:p w:rsidR="008F0E16" w:rsidRDefault="00AD799A" w:rsidP="008B532B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توضیحات: </w:t>
            </w:r>
          </w:p>
          <w:p w:rsidR="00AD799A" w:rsidRDefault="00AD799A" w:rsidP="008B532B">
            <w:pPr>
              <w:bidi/>
              <w:jc w:val="both"/>
              <w:rPr>
                <w:rFonts w:cs="B Nazanin"/>
                <w:rtl/>
              </w:rPr>
            </w:pPr>
          </w:p>
          <w:p w:rsidR="00AD799A" w:rsidRPr="00F221D6" w:rsidRDefault="00AD799A" w:rsidP="008B532B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5699" w:type="dxa"/>
          </w:tcPr>
          <w:p w:rsidR="008F0E16" w:rsidRPr="00F221D6" w:rsidRDefault="00504854" w:rsidP="008B532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سایر فعالیت های خلاق در جهت افزایش گزارش دهی </w:t>
            </w:r>
            <w:r>
              <w:rPr>
                <w:rFonts w:cs="B Nazanin"/>
                <w:lang w:bidi="fa-IR"/>
              </w:rPr>
              <w:t xml:space="preserve">ADR </w:t>
            </w:r>
            <w:r>
              <w:rPr>
                <w:rFonts w:cs="B Nazanin" w:hint="cs"/>
                <w:rtl/>
                <w:lang w:bidi="fa-IR"/>
              </w:rPr>
              <w:t xml:space="preserve"> : </w:t>
            </w:r>
          </w:p>
        </w:tc>
      </w:tr>
      <w:tr w:rsidR="008F0E16" w:rsidRPr="00F221D6" w:rsidTr="00F06803">
        <w:trPr>
          <w:trHeight w:val="872"/>
        </w:trPr>
        <w:tc>
          <w:tcPr>
            <w:tcW w:w="3931" w:type="dxa"/>
          </w:tcPr>
          <w:p w:rsidR="008F0E16" w:rsidRDefault="00504854" w:rsidP="008B532B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پاسخ معاونت :</w:t>
            </w:r>
          </w:p>
          <w:p w:rsidR="00AD799A" w:rsidRDefault="00AD799A" w:rsidP="008B532B">
            <w:pPr>
              <w:bidi/>
              <w:jc w:val="both"/>
              <w:rPr>
                <w:rFonts w:cs="B Nazanin"/>
                <w:rtl/>
              </w:rPr>
            </w:pPr>
          </w:p>
          <w:p w:rsidR="00AD799A" w:rsidRPr="00F221D6" w:rsidRDefault="00AD799A" w:rsidP="008B532B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5699" w:type="dxa"/>
          </w:tcPr>
          <w:p w:rsidR="008F0E16" w:rsidRPr="00F221D6" w:rsidRDefault="00504854" w:rsidP="008B532B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آیا همکاری لازم جهت پاسخ به موقع به مکاتبات اداری توسط نماینده </w:t>
            </w:r>
            <w:r>
              <w:rPr>
                <w:rFonts w:cs="B Nazanin"/>
              </w:rPr>
              <w:t xml:space="preserve">ADR </w:t>
            </w:r>
            <w:r>
              <w:rPr>
                <w:rFonts w:cs="B Nazanin" w:hint="cs"/>
                <w:rtl/>
                <w:lang w:bidi="fa-IR"/>
              </w:rPr>
              <w:t xml:space="preserve"> انجام می گیرد ؟</w:t>
            </w:r>
          </w:p>
        </w:tc>
      </w:tr>
    </w:tbl>
    <w:p w:rsidR="00504854" w:rsidRDefault="00504854" w:rsidP="008B532B">
      <w:pPr>
        <w:bidi/>
        <w:jc w:val="both"/>
        <w:rPr>
          <w:rFonts w:cs="B Nazanin"/>
          <w:rtl/>
        </w:rPr>
      </w:pPr>
    </w:p>
    <w:p w:rsidR="00504854" w:rsidRDefault="00504854" w:rsidP="008B532B">
      <w:pPr>
        <w:bidi/>
        <w:jc w:val="both"/>
        <w:rPr>
          <w:rFonts w:cs="B Nazanin"/>
          <w:rtl/>
        </w:rPr>
      </w:pPr>
    </w:p>
    <w:p w:rsidR="008F0E16" w:rsidRPr="00F221D6" w:rsidRDefault="00227F1B" w:rsidP="008B532B">
      <w:pPr>
        <w:bidi/>
        <w:jc w:val="both"/>
        <w:rPr>
          <w:rFonts w:cs="B Nazanin"/>
        </w:rPr>
      </w:pPr>
      <w:r w:rsidRPr="00F221D6">
        <w:rPr>
          <w:rFonts w:cs="B Nazanin"/>
          <w:rtl/>
        </w:rPr>
        <w:t>توضیحات</w:t>
      </w:r>
      <w:r w:rsidRPr="00F221D6">
        <w:rPr>
          <w:rFonts w:cs="B Nazanin"/>
        </w:rPr>
        <w:t>:</w:t>
      </w:r>
      <w:r w:rsidR="00504854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6ADC" w:rsidRDefault="006D6ADC" w:rsidP="008B532B">
      <w:pPr>
        <w:bidi/>
        <w:jc w:val="both"/>
        <w:rPr>
          <w:rFonts w:cs="B Nazanin"/>
          <w:rtl/>
        </w:rPr>
      </w:pPr>
    </w:p>
    <w:p w:rsidR="00227F1B" w:rsidRPr="00F221D6" w:rsidRDefault="006D6ADC" w:rsidP="008B532B">
      <w:pPr>
        <w:bidi/>
        <w:jc w:val="both"/>
        <w:rPr>
          <w:rFonts w:cs="B Nazanin"/>
          <w:rtl/>
          <w:lang w:bidi="fa-IR"/>
        </w:rPr>
      </w:pPr>
      <w:r w:rsidRPr="00F221D6">
        <w:rPr>
          <w:rFonts w:cs="B Nazanin"/>
          <w:rtl/>
        </w:rPr>
        <w:t>نام</w:t>
      </w:r>
      <w:r w:rsidRPr="00F221D6">
        <w:rPr>
          <w:rFonts w:cs="B Nazanin"/>
        </w:rPr>
        <w:t xml:space="preserve"> </w:t>
      </w:r>
      <w:r w:rsidRPr="00F221D6">
        <w:rPr>
          <w:rFonts w:cs="B Nazanin"/>
          <w:rtl/>
        </w:rPr>
        <w:t>و</w:t>
      </w:r>
      <w:r w:rsidRPr="00F221D6">
        <w:rPr>
          <w:rFonts w:cs="B Nazanin"/>
        </w:rPr>
        <w:t xml:space="preserve"> </w:t>
      </w:r>
      <w:r w:rsidRPr="00F221D6">
        <w:rPr>
          <w:rFonts w:cs="B Nazanin"/>
          <w:rtl/>
        </w:rPr>
        <w:t>نام</w:t>
      </w:r>
      <w:r w:rsidRPr="00F221D6">
        <w:rPr>
          <w:rFonts w:cs="B Nazanin"/>
        </w:rPr>
        <w:t xml:space="preserve"> </w:t>
      </w:r>
      <w:r w:rsidRPr="00F221D6">
        <w:rPr>
          <w:rFonts w:cs="B Nazanin"/>
          <w:rtl/>
        </w:rPr>
        <w:t>خانوادگی</w:t>
      </w:r>
      <w:r w:rsidRPr="00F221D6">
        <w:rPr>
          <w:rFonts w:cs="B Nazanin"/>
        </w:rPr>
        <w:t xml:space="preserve"> </w:t>
      </w:r>
      <w:r w:rsidRPr="00F221D6">
        <w:rPr>
          <w:rFonts w:cs="B Nazanin"/>
          <w:rtl/>
        </w:rPr>
        <w:t>و</w:t>
      </w:r>
      <w:r w:rsidRPr="00F221D6">
        <w:rPr>
          <w:rFonts w:cs="B Nazanin"/>
        </w:rPr>
        <w:t xml:space="preserve"> </w:t>
      </w:r>
      <w:r w:rsidRPr="00F221D6">
        <w:rPr>
          <w:rFonts w:cs="B Nazanin"/>
          <w:rtl/>
        </w:rPr>
        <w:t>امضاء</w:t>
      </w:r>
      <w:r w:rsidRPr="00F221D6">
        <w:rPr>
          <w:rFonts w:cs="B Nazanin"/>
        </w:rPr>
        <w:t xml:space="preserve"> </w:t>
      </w:r>
      <w:r w:rsidRPr="00F221D6">
        <w:rPr>
          <w:rFonts w:cs="B Nazanin"/>
          <w:rtl/>
        </w:rPr>
        <w:t>نماینده</w:t>
      </w:r>
      <w:r w:rsidRPr="00F221D6">
        <w:rPr>
          <w:rFonts w:cs="B Nazanin"/>
        </w:rPr>
        <w:t xml:space="preserve"> ADR</w:t>
      </w:r>
      <w:r>
        <w:rPr>
          <w:rFonts w:cs="B Nazanin"/>
        </w:rPr>
        <w:t xml:space="preserve"> </w:t>
      </w:r>
      <w:r>
        <w:rPr>
          <w:rFonts w:cs="B Nazanin" w:hint="cs"/>
          <w:rtl/>
          <w:lang w:bidi="fa-IR"/>
        </w:rPr>
        <w:t xml:space="preserve"> :                                        </w:t>
      </w:r>
    </w:p>
    <w:sectPr w:rsidR="00227F1B" w:rsidRPr="00F221D6" w:rsidSect="00AC7FC1">
      <w:pgSz w:w="12240" w:h="15840"/>
      <w:pgMar w:top="1440" w:right="1800" w:bottom="1440" w:left="180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74D03EE"/>
    <w:multiLevelType w:val="hybridMultilevel"/>
    <w:tmpl w:val="4CE6A500"/>
    <w:lvl w:ilvl="0" w:tplc="037E5E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34B0"/>
    <w:rsid w:val="0006063C"/>
    <w:rsid w:val="0008045B"/>
    <w:rsid w:val="000B7AD5"/>
    <w:rsid w:val="001312A3"/>
    <w:rsid w:val="0015074B"/>
    <w:rsid w:val="001E5EDE"/>
    <w:rsid w:val="00227F1B"/>
    <w:rsid w:val="00274815"/>
    <w:rsid w:val="0029639D"/>
    <w:rsid w:val="002A2075"/>
    <w:rsid w:val="00326F90"/>
    <w:rsid w:val="00421A43"/>
    <w:rsid w:val="00504854"/>
    <w:rsid w:val="0067215B"/>
    <w:rsid w:val="0069565A"/>
    <w:rsid w:val="006D6ADC"/>
    <w:rsid w:val="00871032"/>
    <w:rsid w:val="008B532B"/>
    <w:rsid w:val="008F0E16"/>
    <w:rsid w:val="00961024"/>
    <w:rsid w:val="009641F3"/>
    <w:rsid w:val="00AA1D8D"/>
    <w:rsid w:val="00AC7FC1"/>
    <w:rsid w:val="00AD799A"/>
    <w:rsid w:val="00B01DEF"/>
    <w:rsid w:val="00B47730"/>
    <w:rsid w:val="00B74256"/>
    <w:rsid w:val="00BA455C"/>
    <w:rsid w:val="00CB0664"/>
    <w:rsid w:val="00E53B02"/>
    <w:rsid w:val="00F06803"/>
    <w:rsid w:val="00F221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3466769-18B2-4049-84DD-DA468A0F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5E4AB8-798F-44B5-8DDE-278386D6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m.moradian</cp:lastModifiedBy>
  <cp:revision>11</cp:revision>
  <dcterms:created xsi:type="dcterms:W3CDTF">2024-11-25T10:43:00Z</dcterms:created>
  <dcterms:modified xsi:type="dcterms:W3CDTF">2024-12-02T06:31:00Z</dcterms:modified>
  <cp:category/>
</cp:coreProperties>
</file>